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书名：李敖语录  3  拾零篇：话天南地北</w:t>
      </w:r>
    </w:p>
    <w:p>
      <w:r>
        <w:t>作者：应凤凰编</w:t>
      </w:r>
    </w:p>
    <w:p>
      <w:r>
        <w:t>出版社：台湾：李敖出版社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李敖语录  3  拾零篇：话天南地北 评论地址：https://www.jiaokey.com/book/detail/11404746.html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