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5  政治篇：论民主自由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李敖语录  5  政治篇：论民主自由 评论地址：https://www.jiaokey.com/book/detail/11404743.html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