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书名：北京市房屋修缮工程预算定额  土建分册</w:t>
      </w:r>
    </w:p>
    <w:p>
      <w:r>
        <w:t>作者：北京市市政管理委员会，北京市城乡建设委员会</w:t>
      </w:r>
    </w:p>
    <w:p>
      <w:r>
        <w:t>出版社：</w:t>
      </w:r>
    </w:p>
    <w:p>
      <w:r>
        <w:t>出版日期：1985</w:t>
      </w:r>
    </w:p>
    <w:p>
      <w:r>
        <w:t>总页数：299</w:t>
      </w:r>
    </w:p>
    <w:p>
      <w:r>
        <w:t>更多请访问教客网: www.jiaokey.com</w:t>
      </w:r>
    </w:p>
    <w:p>
      <w:r>
        <w:t>北京市房屋修缮工程预算定额  土建分册 评论地址：https://www.jiaokey.com/book/detail/11404722.html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