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管道安装工程  上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管道安装工程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本书出售、求购地址：https://www.jiaokey.com/book/detail/11404719.html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管道安装工程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