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机电产品目录手册  电訉器材部分  第4册  硒整流设备</w:t>
      </w:r>
    </w:p>
    <w:p>
      <w:r>
        <w:rPr>
          <w:rFonts w:ascii="宋体" w:hAnsi="宋体" w:eastAsia="宋体"/>
          <w:sz w:val="24"/>
        </w:rPr>
        <w:t>中国机电设备公司编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3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3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机电产品目录手册  电訉器材部分  第4册  硒整流设备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中国机电设备公司编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本书出售、求购地址：https://www.jiaokey.com/book/detail/11404706.html</w:t>
      </w:r>
    </w:p>
    <w:p>
      <w:r>
        <w:t>更多相关图书推荐：https://www.jiaokey.com</w:t>
      </w:r>
    </w:p>
    <w:p>
      <w:r>
        <w:t>中国机电设备公司编 其他作品：https://www.jiaokey.com/tag/中国机电设备公司编.html</w:t>
      </w:r>
    </w:p>
    <w:p>
      <w:r>
        <w:t>1964 出版图书：https://www.jiaokey.com/tag/1964.html</w:t>
      </w:r>
    </w:p>
    <w:p>
      <w:r>
        <w:t>关键词搜索：https://www.jiaokey.com/tag/中华人民共和国  机电产品目录手册  电訉器材部分  第4册  硒整流设备.html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