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建筑配件图集  平开空腹钢窗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建筑配件图集  平开空腹钢窗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本书出售、求购地址：https://www.jiaokey.com/book/detail/11404701.html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关键词搜索：https://www.jiaokey.com/tag/建筑配件图集  平开空腹钢窗.html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