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书名：北京市结构构件通用图集  挑檐</w:t>
      </w:r>
    </w:p>
    <w:p>
      <w:r>
        <w:t>作者：北京市建筑设计院</w:t>
      </w:r>
    </w:p>
    <w:p>
      <w:r>
        <w:t>出版社：1977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北京市结构构件通用图集  挑檐 评论地址：https://www.jiaokey.com/book/detail/11404697.html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