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北京市结构构件通用图集  预应力长向圆孔板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北京市结构构件通用图集  预应力长向圆孔板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本书出售、求购地址：https://www.jiaokey.com/book/detail/11404694.html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关键词搜索：https://www.jiaokey.com/tag/北京市结构构件通用图集  预应力长向圆孔板.html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