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北京市大模住宅试用构件图集  大楼板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北京市大模住宅试用构件图集  大楼板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本书出售、求购地址：https://www.jiaokey.com/book/detail/11404691.html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关键词搜索：https://www.jiaokey.com/tag/北京市大模住宅试用构件图集  大楼板.html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