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北京市建筑工程局批准  建筑配件通用图集  1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北京市建筑工程局批准  建筑配件通用图集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本书出售、求购地址：https://www.jiaokey.com/book/detail/11404687.html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关键词搜索：https://www.jiaokey.com/tag/北京市建筑工程局批准  建筑配件通用图集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