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山东省卫生防疫站年报  1993</w:t>
      </w:r>
    </w:p>
    <w:p>
      <w:r>
        <w:rPr>
          <w:rFonts w:ascii="宋体" w:hAnsi="宋体" w:eastAsia="宋体"/>
          <w:sz w:val="24"/>
        </w:rPr>
        <w:t>赵世立主编；武秀兰副主编；张春英，王德隆编辑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山东省卫生防疫站年报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赵世立主编；武秀兰副主编；张春英，王德隆编辑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本书出售、求购地址：https://www.jiaokey.com/book/detail/11404677.html</w:t>
      </w:r>
    </w:p>
    <w:p>
      <w:r>
        <w:t>更多相关图书推荐：https://www.jiaokey.com</w:t>
      </w:r>
    </w:p>
    <w:p>
      <w:r>
        <w:t>赵世立主编；武秀兰副主编；张春英，王德隆编辑 其他作品：https://www.jiaokey.com/tag/赵世立主编；武秀兰副主编；张春英，王德隆编辑.html</w:t>
      </w:r>
    </w:p>
    <w:p>
      <w:r>
        <w:t>关键词搜索：https://www.jiaokey.com/tag/山东省卫生防疫站年报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