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山东省卫生防疫站年报  1995</w:t>
      </w:r>
    </w:p>
    <w:p>
      <w:r>
        <w:rPr>
          <w:rFonts w:ascii="宋体" w:hAnsi="宋体" w:eastAsia="宋体"/>
          <w:sz w:val="24"/>
        </w:rPr>
        <w:t>张春英主编；赵世立总编；于国防，时念玲，李露霞副总编；《山东省卫生防疫站年报》编辑委员会编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山东省卫生防疫站年报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张春英主编；赵世立总编；于国防，时念玲，李露霞副总编；《山东省卫生防疫站年报》编辑委员会编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本书出售、求购地址：https://www.jiaokey.com/book/detail/11404676.html</w:t>
      </w:r>
    </w:p>
    <w:p>
      <w:r>
        <w:t>更多相关图书推荐：https://www.jiaokey.com</w:t>
      </w:r>
    </w:p>
    <w:p>
      <w:r>
        <w:t>张春英主编；赵世立总编；于国防，时念玲，李露霞副总编；《山东省卫生防疫站年报》编辑委员会编 其他作品：https://www.jiaokey.com/tag/张春英主编；赵世立总编；于国防，时念玲，李露霞副总编；《山东省卫生防疫站年报》编辑委员会编.html</w:t>
      </w:r>
    </w:p>
    <w:p>
      <w:r>
        <w:t>关键词搜索：https://www.jiaokey.com/tag/山东省卫生防疫站年报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