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戈尔巴乔夫回忆录 全译本 （下册）</w:t>
      </w:r>
    </w:p>
    <w:p>
      <w:r>
        <w:rPr>
          <w:rFonts w:ascii="宋体" w:hAnsi="宋体" w:eastAsia="宋体"/>
          <w:sz w:val="24"/>
        </w:rPr>
        <w:t>（俄）米·谢·戈尔巴乔夫著 述？ 王尊贤 范国恩 郭家申 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戈尔巴乔夫回忆录 全译本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（俄）米·谢·戈尔巴乔夫著 述？ 王尊贤 范国恩 郭家申 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本书出售、求购地址：https://www.jiaokey.com/book/detail/11404667.html</w:t>
      </w:r>
    </w:p>
    <w:p>
      <w:r>
        <w:t>更多相关图书推荐：https://www.jiaokey.com</w:t>
      </w:r>
    </w:p>
    <w:p>
      <w:r>
        <w:t>（俄）米·谢·戈尔巴乔夫著 述？ 王尊贤 范国恩 郭家申 袁坚译 其他作品：https://www.jiaokey.com/tag/（俄）米·谢·戈尔巴乔夫著 述？ 王尊贤 范国恩 郭家申 袁坚译.html</w:t>
      </w:r>
    </w:p>
    <w:p>
      <w:r>
        <w:t>关键词搜索：https://www.jiaokey.com/tag/戈尔巴乔夫回忆录 全译本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