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敌对与危机的年代：1954～1958年的中美关系</w:t>
      </w:r>
    </w:p>
    <w:p>
      <w:r>
        <w:rPr>
          <w:rFonts w:ascii="宋体" w:hAnsi="宋体" w:eastAsia="宋体"/>
          <w:sz w:val="24"/>
        </w:rPr>
        <w:t>戴超武著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敌对与危机的年代：1954～1958年的中美关系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戴超武著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本书出售、求购地址：https://www.jiaokey.com/book/detail/11404654.html</w:t>
      </w:r>
    </w:p>
    <w:p>
      <w:r>
        <w:t>更多相关图书推荐：https://www.jiaokey.com</w:t>
      </w:r>
    </w:p>
    <w:p>
      <w:r>
        <w:t>戴超武著 其他作品：https://www.jiaokey.com/tag/戴超武著.html</w:t>
      </w:r>
    </w:p>
    <w:p>
      <w:r>
        <w:t>关键词搜索：https://www.jiaokey.com/tag/敌对与危机的年代：1954～1958年的中美关系.html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