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日本高层看中国  我与31位日本国会议员的对话实录</w:t>
      </w:r>
    </w:p>
    <w:p>
      <w:r>
        <w:rPr>
          <w:rFonts w:ascii="宋体" w:hAnsi="宋体" w:eastAsia="宋体"/>
          <w:sz w:val="24"/>
        </w:rPr>
        <w:t>童新政著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日本高层看中国  我与31位日本国会议员的对话实录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童新政著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本书出售、求购地址：https://www.jiaokey.com/book/detail/11404646.html</w:t>
      </w:r>
    </w:p>
    <w:p>
      <w:r>
        <w:t>更多相关图书推荐：https://www.jiaokey.com</w:t>
      </w:r>
    </w:p>
    <w:p>
      <w:r>
        <w:t>童新政著 其他作品：https://www.jiaokey.com/tag/童新政著.html</w:t>
      </w:r>
    </w:p>
    <w:p>
      <w:r>
        <w:t>关键词搜索：https://www.jiaokey.com/tag/日本高层看中国  我与31位日本国会议员的对话实录.html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