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公民与国家：民族、部族和族属身份</w:t>
      </w:r>
    </w:p>
    <w:p>
      <w:r>
        <w:rPr>
          <w:rFonts w:ascii="宋体" w:hAnsi="宋体" w:eastAsia="宋体"/>
          <w:sz w:val="24"/>
        </w:rPr>
        <w:t>（美）菲利克斯·格罗斯著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公民与国家：民族、部族和族属身份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（美）菲利克斯·格罗斯著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本书出售、求购地址：https://www.jiaokey.com/book/detail/11404612.html</w:t>
      </w:r>
    </w:p>
    <w:p>
      <w:r>
        <w:t>更多相关图书推荐：https://www.jiaokey.com</w:t>
      </w:r>
    </w:p>
    <w:p>
      <w:r>
        <w:t>（美）菲利克斯·格罗斯著 其他作品：https://www.jiaokey.com/tag/（美）菲利克斯·格罗斯著.html</w:t>
      </w:r>
    </w:p>
    <w:p>
      <w:r>
        <w:t>关键词搜索：https://www.jiaokey.com/tag/公民与国家：民族、部族和族属身份.html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