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制度变革的经验研究</w:t>
      </w:r>
    </w:p>
    <w:p>
      <w:r>
        <w:rPr>
          <w:rFonts w:ascii="宋体" w:hAnsi="宋体" w:eastAsia="宋体"/>
          <w:sz w:val="24"/>
        </w:rPr>
        <w:t>（美）道格拉斯·C·诺思 张五常等著 （美）李·J·阿尔斯通 （冰）思拉恩·埃格特森等编 罗仲伟译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制度变革的经验研究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（美）道格拉斯·C·诺思 张五常等著 （美）李·J·阿尔斯通 （冰）思拉恩·埃格特森等编 罗仲伟译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本书出售、求购地址：https://www.jiaokey.com/book/detail/11404576.html</w:t>
      </w:r>
    </w:p>
    <w:p>
      <w:r>
        <w:t>更多相关图书推荐：https://www.jiaokey.com</w:t>
      </w:r>
    </w:p>
    <w:p>
      <w:r>
        <w:t>（美）道格拉斯·C·诺思 张五常等著 （美）李·J·阿尔斯通 （冰）思拉恩·埃格特森等编 罗仲伟译 其他作品：https://www.jiaokey.com/tag/（美）道格拉斯·C·诺思 张五常等著 （美）李·J·阿尔斯通 （冰）思拉恩·埃格特森等编 罗仲伟译.html</w:t>
      </w:r>
    </w:p>
    <w:p>
      <w:r>
        <w:t>关键词搜索：https://www.jiaokey.com/tag/制度变革的经验研究.html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