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  第4辑  面食·米食</w:t>
      </w:r>
    </w:p>
    <w:p>
      <w:r>
        <w:t>作者：温江地区蔬菜饮食服务公司，温江地区厨师培训班教研组</w:t>
      </w:r>
    </w:p>
    <w:p>
      <w:r>
        <w:t>出版社：</w:t>
      </w:r>
    </w:p>
    <w:p>
      <w:r>
        <w:t>出版日期：1976.01</w:t>
      </w:r>
    </w:p>
    <w:p>
      <w:r>
        <w:t>总页数：172</w:t>
      </w:r>
    </w:p>
    <w:p>
      <w:r>
        <w:t>更多请访问教客网: www.jiaokey.com</w:t>
      </w:r>
    </w:p>
    <w:p>
      <w:r>
        <w:t>烹饪  第4辑  面食·米食 评论地址：https://www.jiaokey.com/book/detail/11404541.html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