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竹工技术  雕刻、制作、编织</w:t>
      </w:r>
    </w:p>
    <w:p>
      <w:r>
        <w:rPr>
          <w:rFonts w:ascii="宋体" w:hAnsi="宋体" w:eastAsia="宋体"/>
          <w:sz w:val="24"/>
        </w:rPr>
        <w:t>朱新民，范道正等编著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竹工技术  雕刻、制作、编织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朱新民，范道正等编著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本书出售、求购地址：https://www.jiaokey.com/book/detail/11404528.html</w:t>
      </w:r>
    </w:p>
    <w:p>
      <w:r>
        <w:t>更多相关图书推荐：https://www.jiaokey.com</w:t>
      </w:r>
    </w:p>
    <w:p>
      <w:r>
        <w:t>朱新民，范道正等编著 其他作品：https://www.jiaokey.com/tag/朱新民，范道正等编著.html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关键词搜索：https://www.jiaokey.com/tag/竹工技术  雕刻、制作、编织.html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