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风流名姬李师师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风流名姬李师师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本书出售、求购地址：https://www.jiaokey.com/book/detail/11404515.html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关键词搜索：https://www.jiaokey.com/tag/风流名姬李师师.html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