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书名：烟湖更添一段愁  梦莉、司马攻散文集</w:t>
      </w:r>
    </w:p>
    <w:p>
      <w:r>
        <w:t>作者：（泰）梦莉，司马攻著</w:t>
      </w:r>
    </w:p>
    <w:p>
      <w:r>
        <w:t>出版社：北京:今日中国出版社,1990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烟湖更添一段愁  梦莉、司马攻散文集 评论地址：https://www.jiaokey.com/book/detail/11404485.html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