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泰戈尔，你属于谁  中国现代诗的渊祖泰戈尔  链接：诺贝尔奖</w:t>
      </w:r>
    </w:p>
    <w:p>
      <w:r>
        <w:rPr>
          <w:rFonts w:ascii="宋体" w:hAnsi="宋体" w:eastAsia="宋体"/>
          <w:sz w:val="24"/>
        </w:rPr>
        <w:t>《人文素养读本》编委会编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泰戈尔，你属于谁  中国现代诗的渊祖泰戈尔  链接：诺贝尔奖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《人文素养读本》编委会编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本书出售、求购地址：https://www.jiaokey.com/book/detail/11404473.html</w:t>
      </w:r>
    </w:p>
    <w:p>
      <w:r>
        <w:t>更多相关图书推荐：https://www.jiaokey.com</w:t>
      </w:r>
    </w:p>
    <w:p>
      <w:r>
        <w:t>《人文素养读本》编委会编 其他作品：https://www.jiaokey.com/tag/《人文素养读本》编委会编.html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关键词搜索：https://www.jiaokey.com/tag/泰戈尔，你属于谁  中国现代诗的渊祖泰戈尔  链接：诺贝尔奖.html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