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红颜夜叉  重说江湖悍姑孙二娘</w:t>
      </w:r>
    </w:p>
    <w:p>
      <w:r>
        <w:rPr>
          <w:rFonts w:ascii="宋体" w:hAnsi="宋体" w:eastAsia="宋体"/>
          <w:sz w:val="24"/>
        </w:rPr>
        <w:t>星竹著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红颜夜叉  重说江湖悍姑孙二娘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北京:中国文学出版社,1999.01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本书出售、求购地址：https://www.jiaokey.com/book/detail/11404438.html</w:t>
      </w:r>
    </w:p>
    <w:p>
      <w:r>
        <w:t>更多相关图书推荐：https://www.jiaokey.com</w:t>
      </w:r>
    </w:p>
    <w:p>
      <w:r>
        <w:t>星竹著 其他作品：https://www.jiaokey.com/tag/星竹著.html</w:t>
      </w:r>
    </w:p>
    <w:p>
      <w:r>
        <w:t>北京:中国文学出版社,1999.01 出版图书：https://www.jiaokey.com/tag/北京:中国文学出版社,1999.01.html</w:t>
      </w:r>
    </w:p>
    <w:p>
      <w:r>
        <w:t>关键词搜索：https://www.jiaokey.com/tag/历史小说(地点:中国年代:现代)长篇小说(地点:中国年代:现代).html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