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千古王朝  中国第1部西周历史小说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千古王朝  中国第1部西周历史小说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本书出售、求购地址：https://www.jiaokey.com/book/detail/11404436.html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关键词搜索：https://www.jiaokey.com/tag/千古王朝  中国第1部西周历史小说.html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