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钓到成功  垂钓与管理的智慧</w:t>
      </w:r>
    </w:p>
    <w:p>
      <w:r>
        <w:rPr>
          <w:rFonts w:ascii="宋体" w:hAnsi="宋体" w:eastAsia="宋体"/>
          <w:sz w:val="24"/>
        </w:rPr>
        <w:t>（美）杜威·E·约翰逊著；洪鸾等译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钓到成功  垂钓与管理的智慧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（美）杜威·E·约翰逊著；洪鸾等译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本书出售、求购地址：https://www.jiaokey.com/book/detail/11404426.html</w:t>
      </w:r>
    </w:p>
    <w:p>
      <w:r>
        <w:t>更多相关图书推荐：https://www.jiaokey.com</w:t>
      </w:r>
    </w:p>
    <w:p>
      <w:r>
        <w:t>（美）杜威·E·约翰逊著；洪鸾等译 其他作品：https://www.jiaokey.com/tag/（美）杜威·E·约翰逊著；洪鸾等译.html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关键词搜索：https://www.jiaokey.com/tag/钓到成功  垂钓与管理的智慧.html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