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书名：职场实战高招</w:t>
      </w:r>
    </w:p>
    <w:p>
      <w:r>
        <w:t>作者：高溥超，高桐宣主编；吴慧斌等插图</w:t>
      </w:r>
    </w:p>
    <w:p>
      <w:r>
        <w:t>出版社：武汉：湖北人民出版社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职场实战高招 评论地址：https://www.jiaokey.com/book/detail/11404419.html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