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书名：鄂菜大系  家常风味篇</w:t>
      </w:r>
    </w:p>
    <w:p>
      <w:r>
        <w:t>作者：刘念清，潘东潮主编；武汉商业服务学院烹饪系编</w:t>
      </w:r>
    </w:p>
    <w:p>
      <w:r>
        <w:t>出版社：武汉：湖北人民出版社</w:t>
      </w:r>
    </w:p>
    <w:p>
      <w:r>
        <w:t>出版日期：2003.11</w:t>
      </w:r>
    </w:p>
    <w:p>
      <w:r>
        <w:t>总页数：90</w:t>
      </w:r>
    </w:p>
    <w:p>
      <w:r>
        <w:t>更多请访问教客网: www.jiaokey.com</w:t>
      </w:r>
    </w:p>
    <w:p>
      <w:r>
        <w:t>鄂菜大系  家常风味篇 评论地址：https://www.jiaokey.com/book/detail/11404402.html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