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书名：鄂菜大系  地方风味篇</w:t>
      </w:r>
    </w:p>
    <w:p>
      <w:r>
        <w:t>作者：刘念清，潘东潮主编；武汉商业服务学院烹饪系编</w:t>
      </w:r>
    </w:p>
    <w:p>
      <w:r>
        <w:t>出版社：武汉：湖北人民出版社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鄂菜大系  地方风味篇 评论地址：https://www.jiaokey.com/book/detail/11404400.html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