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书名：国际交谊与中华美食</w:t>
      </w:r>
    </w:p>
    <w:p>
      <w:r>
        <w:t>作者：张林主编</w:t>
      </w:r>
    </w:p>
    <w:p>
      <w:r>
        <w:t>出版社：武汉：湖北人民出版社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国际交谊与中华美食 评论地址：https://www.jiaokey.com/book/detail/11404398.html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