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把药裹在糖里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把药裹在糖里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本书出售、求购地址：https://www.jiaokey.com/book/detail/11404289.html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关键词搜索：https://www.jiaokey.com/tag/把药裹在糖里.html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