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四帖半闲话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四帖半闲话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本书出售、求购地址：https://www.jiaokey.com/book/detail/11404288.html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关键词搜索：https://www.jiaokey.com/tag/四帖半闲话.html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