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书名：川味鸡肴100种</w:t>
      </w:r>
    </w:p>
    <w:p>
      <w:r>
        <w:t>作者：汪鹤麟著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总页数：148</w:t>
      </w:r>
    </w:p>
    <w:p>
      <w:r>
        <w:t>更多请访问教客网: www.jiaokey.com</w:t>
      </w:r>
    </w:p>
    <w:p>
      <w:r>
        <w:t>川味鸡肴100种 评论地址：https://www.jiaokey.com/book/detail/11404170.html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