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书名：菽园杂记  饮食部分</w:t>
      </w:r>
    </w:p>
    <w:p>
      <w:r>
        <w:t>作者：（明）陆容撰；王仁湘注释；（明）杨慎著；曹？编；（明）龙遵叙撰；陈光文注释</w:t>
      </w:r>
    </w:p>
    <w:p>
      <w:r>
        <w:t>出版社：北京:中国商业出版社,1989.01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菽园杂记  饮食部分 评论地址：https://www.jiaokey.com/book/detail/11404158.html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