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书名：吃穿用  消费品的选用和鉴别</w:t>
      </w:r>
    </w:p>
    <w:p>
      <w:r>
        <w:t>作者：山东省消费者协会编</w:t>
      </w:r>
    </w:p>
    <w:p>
      <w:r>
        <w:t>出版社：济南：山东友谊出版社</w:t>
      </w:r>
    </w:p>
    <w:p>
      <w:r>
        <w:t>出版日期：1988.03</w:t>
      </w:r>
    </w:p>
    <w:p>
      <w:r>
        <w:t>总页数：294</w:t>
      </w:r>
    </w:p>
    <w:p>
      <w:r>
        <w:t>更多请访问教客网: www.jiaokey.com</w:t>
      </w:r>
    </w:p>
    <w:p>
      <w:r>
        <w:t>吃穿用  消费品的选用和鉴别 评论地址：https://www.jiaokey.com/book/detail/11404156.html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