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家庭家宴菜制作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家庭家宴菜制作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本书出售、求购地址：https://www.jiaokey.com/book/detail/11404129.html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关键词搜索：https://www.jiaokey.com/tag/家庭家宴菜制作.html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