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作者：（清）袁枚撰；关锡霖注释</w:t>
      </w:r>
    </w:p>
    <w:p>
      <w:r>
        <w:t>出版社：广州:广东科技出版社,1983.09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随园食单 评论地址：https://www.jiaokey.com/book/detail/11404094.html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