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这里没有夏天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4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这里没有夏天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本书出售、求购地址：https://www.jiaokey.com/book/detail/11404074.html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关键词搜索：https://www.jiaokey.com/tag/特写(文学(地点: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