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静水流深  诗性散文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静水流深  诗性散文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本书出售、求购地址：https://www.jiaokey.com/book/detail/11404018.html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关键词搜索：https://www.jiaokey.com/tag/静水流深  诗性散文.html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