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书名：说不尽的故事</w:t>
      </w:r>
    </w:p>
    <w:p>
      <w:r>
        <w:t>作者：谷安林等主编；中共中央组织部研究室等编</w:t>
      </w:r>
    </w:p>
    <w:p>
      <w:r>
        <w:t>出版社：沈阳：春风文艺出版社</w:t>
      </w:r>
    </w:p>
    <w:p>
      <w:r>
        <w:t>出版日期：1997.05</w:t>
      </w:r>
    </w:p>
    <w:p>
      <w:r>
        <w:t>总页数：339</w:t>
      </w:r>
    </w:p>
    <w:p>
      <w:r>
        <w:t>更多请访问教客网: www.jiaokey.com</w:t>
      </w:r>
    </w:p>
    <w:p>
      <w:r>
        <w:t>说不尽的故事 评论地址：https://www.jiaokey.com/book/detail/11403901.html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