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相忘于江湖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相忘于江湖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本书出售、求购地址：https://www.jiaokey.com/book/detail/11403892.html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关键词搜索：https://www.jiaokey.com/tag/相忘于江湖.html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