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乱花浅草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乱花浅草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本书出售、求购地址：https://www.jiaokey.com/book/detail/11403877.html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关键词搜索：https://www.jiaokey.com/tag/乱花浅草.html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