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尘世的风铃  蔡桂林随笔散文集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尘世的风铃  蔡桂林随笔散文集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本书出售、求购地址：https://www.jiaokey.com/book/detail/11403869.html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关键词搜索：https://www.jiaokey.com/tag/尘世的风铃  蔡桂林随笔散文集.html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