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面对无限的寂静  朱苏进的迷失与冥想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面对无限的寂静  朱苏进的迷失与冥想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本书出售、求购地址：https://www.jiaokey.com/book/detail/11403858.html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关键词搜索：https://www.jiaokey.com/tag/面对无限的寂静  朱苏进的迷失与冥想.html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