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贿赂谈往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贿赂谈往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本书出售、求购地址：https://www.jiaokey.com/book/detail/11403842.html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关键词搜索：https://www.jiaokey.com/tag/贿赂谈往.html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