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走向不惑-生于60年代</w:t>
      </w:r>
    </w:p>
    <w:p>
      <w:r>
        <w:rPr>
          <w:rFonts w:ascii="宋体" w:hAnsi="宋体" w:eastAsia="宋体"/>
          <w:sz w:val="24"/>
        </w:rPr>
        <w:t>刘玉堂，贺立华主编；孔菁慧著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走向不惑-生于60年代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刘玉堂，贺立华主编；孔菁慧著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本书出售、求购地址：https://www.jiaokey.com/book/detail/11403835.html</w:t>
      </w:r>
    </w:p>
    <w:p>
      <w:r>
        <w:t>更多相关图书推荐：https://www.jiaokey.com</w:t>
      </w:r>
    </w:p>
    <w:p>
      <w:r>
        <w:t>刘玉堂，贺立华主编；孔菁慧著 其他作品：https://www.jiaokey.com/tag/刘玉堂，贺立华主编；孔菁慧著.html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关键词搜索：https://www.jiaokey.com/tag/走向不惑-生于60年代.html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