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在海德堡坠入情网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在海德堡坠入情网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本书出售、求购地址：https://www.jiaokey.com/book/detail/11403760.html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关键词搜索：https://www.jiaokey.com/tag/在海德堡坠入情网.html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