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书名：零售管理教程</w:t>
      </w:r>
    </w:p>
    <w:p>
      <w:r>
        <w:t>作者：（英）罗玛丽·瓦利（Rosemary Varley），（英）莫尔曼德·拉夫（Mohammed Rafiq）著；胡金有译</w:t>
      </w:r>
    </w:p>
    <w:p>
      <w:r>
        <w:t>出版社：北京：经济管理出版社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零售管理教程 评论地址：https://www.jiaokey.com/book/detail/11403693.html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