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书名：远见  未来营销大论战</w:t>
      </w:r>
    </w:p>
    <w:p>
      <w:r>
        <w:t>作者：（英）菲利普·J.基钦（Philip J.Kitchen）编；廉晓红等译</w:t>
      </w:r>
    </w:p>
    <w:p>
      <w:r>
        <w:t>出版社：北京：经济管理出版社</w:t>
      </w:r>
    </w:p>
    <w:p>
      <w:r>
        <w:t>出版日期：2005.02</w:t>
      </w:r>
    </w:p>
    <w:p>
      <w:r>
        <w:t>总页数：226</w:t>
      </w:r>
    </w:p>
    <w:p>
      <w:r>
        <w:t>更多请访问教客网: www.jiaokey.com</w:t>
      </w:r>
    </w:p>
    <w:p>
      <w:r>
        <w:t>远见  未来营销大论战 评论地址：https://www.jiaokey.com/book/detail/11403686.html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