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百种实用合同范本  金融服务、技术与进出口贸易、文化旅游、产品买卖、劳动合同</w:t>
      </w:r>
    </w:p>
    <w:p>
      <w:r>
        <w:rPr>
          <w:rFonts w:ascii="宋体" w:hAnsi="宋体" w:eastAsia="宋体"/>
          <w:sz w:val="24"/>
        </w:rPr>
        <w:t>韦箐主编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百种实用合同范本  金融服务、技术与进出口贸易、文化旅游、产品买卖、劳动合同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本书出售、求购地址：https://www.jiaokey.com/book/detail/11403675.html</w:t>
      </w:r>
    </w:p>
    <w:p>
      <w:r>
        <w:t>更多相关图书推荐：https://www.jiaokey.com</w:t>
      </w:r>
    </w:p>
    <w:p>
      <w:r>
        <w:t>韦箐主编 其他作品：https://www.jiaokey.com/tag/韦箐主编.html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关键词搜索：https://www.jiaokey.com/tag/百种实用合同范本  金融服务、技术与进出口贸易、文化旅游、产品买卖、劳动合同.html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