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百种实用合同范本  房地产、国内外工程项目、承揽运输、中间服务、赠与合同</w:t>
      </w:r>
    </w:p>
    <w:p>
      <w:r>
        <w:rPr>
          <w:rFonts w:ascii="宋体" w:hAnsi="宋体" w:eastAsia="宋体"/>
          <w:sz w:val="24"/>
        </w:rPr>
        <w:t>韦箐主编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百种实用合同范本  房地产、国内外工程项目、承揽运输、中间服务、赠与合同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本书出售、求购地址：https://www.jiaokey.com/book/detail/11403674.html</w:t>
      </w:r>
    </w:p>
    <w:p>
      <w:r>
        <w:t>更多相关图书推荐：https://www.jiaokey.com</w:t>
      </w:r>
    </w:p>
    <w:p>
      <w:r>
        <w:t>韦箐主编 其他作品：https://www.jiaokey.com/tag/韦箐主编.html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关键词搜索：https://www.jiaokey.com/tag/百种实用合同范本  房地产、国内外工程项目、承揽运输、中间服务、赠与合同.html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